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545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2 ст. 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Кадникова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Михаила Валентиновича,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Кадников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3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Кадников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Кадникова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Кадникова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622871 от 24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Кадникова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Кадникова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Кадникова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Михаила Валентиновича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545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0325007</w:t>
      </w:r>
      <w:r>
        <w:rPr>
          <w:rFonts w:ascii="Times New Roman" w:eastAsia="Times New Roman" w:hAnsi="Times New Roman" w:cs="Times New Roman"/>
          <w:sz w:val="22"/>
          <w:szCs w:val="22"/>
        </w:rPr>
        <w:t>3154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3rplc-15">
    <w:name w:val="cat-UserDefined grp-3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